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0C8C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HIER </w:t>
      </w:r>
      <w:r w:rsidR="00177407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WERKEN WE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 AAN</w:t>
      </w:r>
    </w:p>
    <w:p w14:paraId="659F4EBE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2B9CC0D7" w14:textId="77777777" w:rsid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379ECE93" w14:textId="77777777" w:rsidR="00177407" w:rsidRPr="00D619C8" w:rsidRDefault="00177407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6267A867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14:paraId="3DB470CD" w14:textId="77777777" w:rsidR="00EE4864" w:rsidRPr="00D619C8" w:rsidRDefault="003E1BEA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</w:t>
      </w:r>
      <w:r w:rsidR="004352AF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et steun van ELFPO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.</w:t>
      </w:r>
    </w:p>
    <w:p w14:paraId="4E584C3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C7037A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814474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CFE61E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5FFAEB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CDE98C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98766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E02C1A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ACC100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18F35F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E15BD0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301011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893C9D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8B3FC7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BE8BE76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ADFAA4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19457E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2FD519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B3121A6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6E48B7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8C7038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5DE83B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470F0FC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BD9A8AB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828A00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98F382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66B132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4CB96D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1677D3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A3C8F0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047379D" w14:textId="77777777" w:rsidR="00550426" w:rsidRPr="00C30E87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RPr="00C30E87" w:rsidSect="00FD3AE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E378" w14:textId="77777777" w:rsidR="007867FD" w:rsidRDefault="007867FD" w:rsidP="00F11703">
      <w:pPr>
        <w:spacing w:line="240" w:lineRule="auto"/>
      </w:pPr>
      <w:r>
        <w:separator/>
      </w:r>
    </w:p>
    <w:p w14:paraId="5441258B" w14:textId="77777777" w:rsidR="007867FD" w:rsidRDefault="007867FD"/>
  </w:endnote>
  <w:endnote w:type="continuationSeparator" w:id="0">
    <w:p w14:paraId="5397D5C5" w14:textId="77777777" w:rsidR="007867FD" w:rsidRDefault="007867FD" w:rsidP="00F11703">
      <w:pPr>
        <w:spacing w:line="240" w:lineRule="auto"/>
      </w:pPr>
      <w:r>
        <w:continuationSeparator/>
      </w:r>
    </w:p>
    <w:p w14:paraId="02F0D889" w14:textId="77777777" w:rsidR="007867FD" w:rsidRDefault="00786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54188827-3377-4F78-9AB4-95CFB9DE9DDA}"/>
    <w:embedBold r:id="rId2" w:fontKey="{D12796EB-B797-4851-8010-B2BF1861A4AC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2AA9C24B-848A-403D-8A28-FD4CD3CAE368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61FCBFA0-4A11-4251-A430-8D4CB387214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556A55A0-E7E9-42F6-B375-240DB76ED4E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98B8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14B9997" w14:textId="77777777" w:rsidR="002A0485" w:rsidRDefault="002A0485" w:rsidP="002A0485">
    <w:pPr>
      <w:pStyle w:val="Voettekst"/>
    </w:pPr>
  </w:p>
  <w:p w14:paraId="2C503263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FD3AE7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r w:rsidR="007867FD">
      <w:fldChar w:fldCharType="begin"/>
    </w:r>
    <w:r w:rsidR="007867FD">
      <w:instrText xml:space="preserve"> NUMPAGES   \* MERGEFORMAT </w:instrText>
    </w:r>
    <w:r w:rsidR="007867FD">
      <w:fldChar w:fldCharType="separate"/>
    </w:r>
    <w:r w:rsidR="00417F95">
      <w:rPr>
        <w:noProof/>
      </w:rPr>
      <w:t>1</w:t>
    </w:r>
    <w:r w:rsidR="007867FD">
      <w:rPr>
        <w:noProof/>
      </w:rPr>
      <w:fldChar w:fldCharType="end"/>
    </w:r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1BA9D576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A7F4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002740DE" w14:textId="77777777" w:rsidR="00FB382E" w:rsidRDefault="00FB382E" w:rsidP="00FF15EB">
    <w:pPr>
      <w:pStyle w:val="Voettekst"/>
    </w:pPr>
  </w:p>
  <w:p w14:paraId="7CF0369F" w14:textId="77777777" w:rsidR="006A7C85" w:rsidRDefault="007867FD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417F9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9874" w14:textId="77777777" w:rsidR="00FD3AE7" w:rsidRDefault="00A439CD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2336" behindDoc="0" locked="0" layoutInCell="1" allowOverlap="1" wp14:anchorId="43BCF102" wp14:editId="4276C0FA">
          <wp:simplePos x="0" y="0"/>
          <wp:positionH relativeFrom="margin">
            <wp:posOffset>0</wp:posOffset>
          </wp:positionH>
          <wp:positionV relativeFrom="margin">
            <wp:posOffset>9553575</wp:posOffset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65783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1087E701" w14:textId="77777777" w:rsidR="00FD3AE7" w:rsidRPr="00FD3AE7" w:rsidRDefault="00FD3AE7" w:rsidP="000B7278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8AE0" w14:textId="77777777" w:rsidR="007867FD" w:rsidRDefault="007867FD">
      <w:r>
        <w:separator/>
      </w:r>
    </w:p>
  </w:footnote>
  <w:footnote w:type="continuationSeparator" w:id="0">
    <w:p w14:paraId="0A3AE00C" w14:textId="77777777" w:rsidR="007867FD" w:rsidRDefault="007867FD" w:rsidP="00F11703">
      <w:pPr>
        <w:spacing w:line="240" w:lineRule="auto"/>
      </w:pPr>
      <w:r>
        <w:continuationSeparator/>
      </w:r>
    </w:p>
    <w:p w14:paraId="0FB1E9BB" w14:textId="77777777" w:rsidR="007867FD" w:rsidRDefault="0078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9754" w14:textId="77777777" w:rsidR="000B7278" w:rsidRDefault="000B72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0693" w14:textId="77777777" w:rsidR="00D619C8" w:rsidRDefault="00D619C8">
    <w:pPr>
      <w:pStyle w:val="Koptekst"/>
    </w:pPr>
    <w:r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534B65" wp14:editId="51805801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6B6B9"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o:spid="_x0000_s1027" style="position:absolute;left:137;top:137;width:17405;height:15874" coordorigin="137,137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o:spid="_x0000_s1028" style="position:absolute;left:137;top:137;width:17405;height:15874;visibility:visible;mso-wrap-style:square;v-text-anchor:top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0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o:spid="_x0000_s1032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o:spid="_x0000_s1036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8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o:spid="_x0000_s1040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42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4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2042784545">
    <w:abstractNumId w:val="10"/>
  </w:num>
  <w:num w:numId="2" w16cid:durableId="681664769">
    <w:abstractNumId w:val="1"/>
  </w:num>
  <w:num w:numId="3" w16cid:durableId="974409905">
    <w:abstractNumId w:val="8"/>
  </w:num>
  <w:num w:numId="4" w16cid:durableId="273564575">
    <w:abstractNumId w:val="9"/>
  </w:num>
  <w:num w:numId="5" w16cid:durableId="2032142220">
    <w:abstractNumId w:val="3"/>
  </w:num>
  <w:num w:numId="6" w16cid:durableId="106589131">
    <w:abstractNumId w:val="0"/>
  </w:num>
  <w:num w:numId="7" w16cid:durableId="792595795">
    <w:abstractNumId w:val="7"/>
  </w:num>
  <w:num w:numId="8" w16cid:durableId="2083596714">
    <w:abstractNumId w:val="5"/>
  </w:num>
  <w:num w:numId="9" w16cid:durableId="757364275">
    <w:abstractNumId w:val="4"/>
  </w:num>
  <w:num w:numId="10" w16cid:durableId="430664079">
    <w:abstractNumId w:val="2"/>
  </w:num>
  <w:num w:numId="11" w16cid:durableId="76017719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FD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B7278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1BEA"/>
    <w:rsid w:val="003E3B8C"/>
    <w:rsid w:val="00415B33"/>
    <w:rsid w:val="00417F95"/>
    <w:rsid w:val="00422EB7"/>
    <w:rsid w:val="00424666"/>
    <w:rsid w:val="004352AF"/>
    <w:rsid w:val="0043730C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53114A"/>
    <w:rsid w:val="00536E3A"/>
    <w:rsid w:val="0054308D"/>
    <w:rsid w:val="0054417F"/>
    <w:rsid w:val="00550352"/>
    <w:rsid w:val="00550426"/>
    <w:rsid w:val="0056161C"/>
    <w:rsid w:val="005754AB"/>
    <w:rsid w:val="005771C2"/>
    <w:rsid w:val="005921F6"/>
    <w:rsid w:val="0059596C"/>
    <w:rsid w:val="005B2904"/>
    <w:rsid w:val="005F552D"/>
    <w:rsid w:val="005F6354"/>
    <w:rsid w:val="0060521D"/>
    <w:rsid w:val="006105AE"/>
    <w:rsid w:val="006248C3"/>
    <w:rsid w:val="006532AC"/>
    <w:rsid w:val="0065660B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4BED"/>
    <w:rsid w:val="00734148"/>
    <w:rsid w:val="00772274"/>
    <w:rsid w:val="00775C3C"/>
    <w:rsid w:val="007867FD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39CD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B71BD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1104A127"/>
  <w15:docId w15:val="{6761D350-B2D8-493B-B5F3-0FD51ED4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ken_we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1EC24EC59F40B043BE4924C52FDD" ma:contentTypeVersion="19" ma:contentTypeDescription="Een nieuw document maken." ma:contentTypeScope="" ma:versionID="8ebda51cd1b7a0cd178b5e6be6a36633">
  <xsd:schema xmlns:xsd="http://www.w3.org/2001/XMLSchema" xmlns:xs="http://www.w3.org/2001/XMLSchema" xmlns:p="http://schemas.microsoft.com/office/2006/metadata/properties" xmlns:ns2="36c731b5-a4f0-427a-8f3b-6ab00f3483b0" xmlns:ns3="afa75725-982a-4fbc-b401-348d7081e2bc" targetNamespace="http://schemas.microsoft.com/office/2006/metadata/properties" ma:root="true" ma:fieldsID="c2eddcad88ee60fdbf467b2533058c84" ns2:_="" ns3:_="">
    <xsd:import namespace="36c731b5-a4f0-427a-8f3b-6ab00f3483b0"/>
    <xsd:import namespace="afa75725-982a-4fbc-b401-348d7081e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31b5-a4f0-427a-8f3b-6ab00f34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0bd2eb8-1578-40b2-97d5-67b1fe595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Lopend"/>
          <xsd:enumeration value="Afgerond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5725-982a-4fbc-b401-348d7081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3b729-a12f-4d6d-99bb-f2034358d2ee}" ma:internalName="TaxCatchAll" ma:showField="CatchAllData" ma:web="afa75725-982a-4fbc-b401-348d7081e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731b5-a4f0-427a-8f3b-6ab00f3483b0">
      <Terms xmlns="http://schemas.microsoft.com/office/infopath/2007/PartnerControls"/>
    </lcf76f155ced4ddcb4097134ff3c332f>
    <TaxCatchAll xmlns="afa75725-982a-4fbc-b401-348d7081e2bc" xsi:nil="true"/>
    <Status xmlns="36c731b5-a4f0-427a-8f3b-6ab00f3483b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B2869C-5A52-479E-B3F6-348FB2384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2B68A-E536-4837-843E-7B3E32F855E2}"/>
</file>

<file path=customXml/itemProps4.xml><?xml version="1.0" encoding="utf-8"?>
<ds:datastoreItem xmlns:ds="http://schemas.openxmlformats.org/officeDocument/2006/customXml" ds:itemID="{98C81C11-DE04-4825-98F5-76B6EE07E822}"/>
</file>

<file path=customXml/itemProps5.xml><?xml version="1.0" encoding="utf-8"?>
<ds:datastoreItem xmlns:ds="http://schemas.openxmlformats.org/officeDocument/2006/customXml" ds:itemID="{6AE3D846-EBCF-48C0-AF5B-59451C4A9163}"/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infobord_vrn_hier_werken_we_vsep05.dotx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Lieselotte Schoeters</cp:lastModifiedBy>
  <cp:revision>1</cp:revision>
  <cp:lastPrinted>2014-03-28T18:07:00Z</cp:lastPrinted>
  <dcterms:created xsi:type="dcterms:W3CDTF">2023-05-22T13:05:00Z</dcterms:created>
  <dcterms:modified xsi:type="dcterms:W3CDTF">2023-05-22T13:06:00Z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0x010100A4121EC24EC59F40B043BE4924C52FDD</vt:lpwstr>
  </property>
</Properties>
</file>